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Микрофинансовой компании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7727480641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Микрофинансовой компании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Микрофинансовой компании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Style w:val="cat-ExternalSystemDefinedgrp-1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суммой займа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2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4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6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ExternalSystemDefinedgrp-17rplc-15">
    <w:name w:val="cat-ExternalSystemDefined grp-17 rplc-15"/>
    <w:basedOn w:val="DefaultParagraphFont"/>
  </w:style>
  <w:style w:type="character" w:customStyle="1" w:styleId="cat-ExternalSystemDefinedgrp-18rplc-16">
    <w:name w:val="cat-ExternalSystemDefined grp-18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Dategrp-2rplc-19">
    <w:name w:val="cat-Date grp-2 rplc-19"/>
    <w:basedOn w:val="DefaultParagraphFont"/>
  </w:style>
  <w:style w:type="character" w:customStyle="1" w:styleId="cat-Dategrp-4rplc-20">
    <w:name w:val="cat-Date grp-4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Dategrp-1rplc-25">
    <w:name w:val="cat-Date grp-1 rplc-25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